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8BA97" w14:textId="77777777" w:rsidR="00276CA4" w:rsidRDefault="00276CA4" w:rsidP="00360FF3">
      <w:pPr>
        <w:spacing w:after="0"/>
        <w:jc w:val="center"/>
        <w:rPr>
          <w:rFonts w:ascii="Palatino Linotype" w:hAnsi="Palatino Linotype"/>
          <w:b/>
          <w:bCs/>
          <w:lang w:val="tr-TR"/>
        </w:rPr>
      </w:pPr>
    </w:p>
    <w:p w14:paraId="526AA24C" w14:textId="77777777" w:rsidR="00276CA4" w:rsidRDefault="00276CA4" w:rsidP="00276CA4">
      <w:pPr>
        <w:spacing w:after="0"/>
        <w:jc w:val="right"/>
        <w:rPr>
          <w:rFonts w:ascii="Palatino Linotype" w:hAnsi="Palatino Linotype"/>
          <w:b/>
          <w:bCs/>
          <w:lang w:val="tr-TR"/>
        </w:rPr>
      </w:pPr>
    </w:p>
    <w:p w14:paraId="0947301A" w14:textId="56FDDD9C" w:rsidR="00DB60A5" w:rsidRPr="00360FF3" w:rsidRDefault="00276CA4" w:rsidP="00360FF3">
      <w:pPr>
        <w:spacing w:after="0"/>
        <w:jc w:val="center"/>
        <w:rPr>
          <w:rFonts w:ascii="Palatino Linotype" w:hAnsi="Palatino Linotype"/>
          <w:b/>
          <w:bCs/>
          <w:lang w:val="tr-TR"/>
        </w:rPr>
      </w:pPr>
      <w:r>
        <w:rPr>
          <w:rFonts w:ascii="Palatino Linotype" w:hAnsi="Palatino Linotype"/>
          <w:b/>
          <w:bCs/>
          <w:lang w:val="tr-TR"/>
        </w:rPr>
        <w:t>MEVZU</w:t>
      </w:r>
      <w:r w:rsidR="00DB60A5" w:rsidRPr="00360FF3">
        <w:rPr>
          <w:rFonts w:ascii="Palatino Linotype" w:hAnsi="Palatino Linotype"/>
          <w:b/>
          <w:bCs/>
          <w:lang w:val="tr-TR"/>
        </w:rPr>
        <w:t xml:space="preserve"> SOSYAL BİLİMLER DERGİSİ</w:t>
      </w:r>
    </w:p>
    <w:p w14:paraId="3194C80E" w14:textId="06420D56" w:rsidR="00DB60A5" w:rsidRPr="00360FF3" w:rsidRDefault="00360FF3" w:rsidP="00360FF3">
      <w:pPr>
        <w:spacing w:after="0"/>
        <w:jc w:val="center"/>
        <w:rPr>
          <w:rFonts w:ascii="Palatino Linotype" w:hAnsi="Palatino Linotype"/>
          <w:b/>
          <w:bCs/>
          <w:lang w:val="tr-TR"/>
        </w:rPr>
      </w:pPr>
      <w:r w:rsidRPr="00360FF3">
        <w:rPr>
          <w:rFonts w:ascii="Palatino Linotype" w:hAnsi="Palatino Linotype"/>
          <w:b/>
          <w:bCs/>
          <w:lang w:val="tr-TR"/>
        </w:rPr>
        <w:t>YAPAY ZEK</w:t>
      </w:r>
      <w:r w:rsidR="004D70B1">
        <w:rPr>
          <w:rFonts w:ascii="Palatino Linotype" w:hAnsi="Palatino Linotype"/>
          <w:b/>
          <w:bCs/>
          <w:lang w:val="tr-TR"/>
        </w:rPr>
        <w:t>A</w:t>
      </w:r>
      <w:r w:rsidRPr="00360FF3">
        <w:rPr>
          <w:rFonts w:ascii="Palatino Linotype" w:hAnsi="Palatino Linotype"/>
          <w:b/>
          <w:bCs/>
          <w:lang w:val="tr-TR"/>
        </w:rPr>
        <w:t xml:space="preserve"> KULLANIM BEYAN FORMU</w:t>
      </w:r>
    </w:p>
    <w:p w14:paraId="3B3A2941" w14:textId="21A71683" w:rsidR="00D1188C" w:rsidRPr="00360FF3" w:rsidRDefault="00276CA4" w:rsidP="00360FF3">
      <w:pPr>
        <w:spacing w:before="120" w:after="120"/>
        <w:jc w:val="both"/>
        <w:rPr>
          <w:rFonts w:ascii="Palatino Linotype" w:hAnsi="Palatino Linotype"/>
          <w:lang w:val="tr-TR"/>
        </w:rPr>
      </w:pPr>
      <w:r>
        <w:rPr>
          <w:rFonts w:ascii="Palatino Linotype" w:hAnsi="Palatino Linotype"/>
          <w:lang w:val="tr-TR"/>
        </w:rPr>
        <w:t>Mevzu</w:t>
      </w:r>
      <w:r w:rsidRPr="00360FF3">
        <w:rPr>
          <w:rFonts w:ascii="Palatino Linotype" w:hAnsi="Palatino Linotype"/>
          <w:lang w:val="tr-TR"/>
        </w:rPr>
        <w:t xml:space="preserve"> Sosyal Bilimler Dergisi’ne gönderilen çalışmalar için yapay zek</w:t>
      </w:r>
      <w:r w:rsidR="004D70B1">
        <w:rPr>
          <w:rFonts w:ascii="Palatino Linotype" w:hAnsi="Palatino Linotype"/>
          <w:lang w:val="tr-TR"/>
        </w:rPr>
        <w:t>a</w:t>
      </w:r>
      <w:r w:rsidRPr="00360FF3">
        <w:rPr>
          <w:rFonts w:ascii="Palatino Linotype" w:hAnsi="Palatino Linotype"/>
          <w:lang w:val="tr-TR"/>
        </w:rPr>
        <w:t xml:space="preserve"> (YZ) tabanlı araçların kullanımına ilişkin bu beyan formunun doldurulması</w:t>
      </w:r>
      <w:r w:rsidR="00FE1D66" w:rsidRPr="00360FF3">
        <w:rPr>
          <w:rFonts w:ascii="Palatino Linotype" w:hAnsi="Palatino Linotype"/>
          <w:lang w:val="tr-TR"/>
        </w:rPr>
        <w:t xml:space="preserve"> </w:t>
      </w:r>
      <w:r w:rsidRPr="00360FF3">
        <w:rPr>
          <w:rFonts w:ascii="Palatino Linotype" w:hAnsi="Palatino Linotype"/>
          <w:lang w:val="tr-TR"/>
        </w:rPr>
        <w:t>zorunludur.</w:t>
      </w:r>
    </w:p>
    <w:p w14:paraId="414D8811" w14:textId="77777777" w:rsidR="00D1188C" w:rsidRPr="00360FF3" w:rsidRDefault="00000000" w:rsidP="00360FF3">
      <w:pPr>
        <w:pStyle w:val="ListeParagraf"/>
        <w:numPr>
          <w:ilvl w:val="0"/>
          <w:numId w:val="11"/>
        </w:numPr>
        <w:spacing w:before="120" w:after="120"/>
        <w:rPr>
          <w:rFonts w:ascii="Palatino Linotype" w:hAnsi="Palatino Linotype"/>
          <w:b/>
          <w:bCs/>
          <w:lang w:val="tr-TR"/>
        </w:rPr>
      </w:pPr>
      <w:r w:rsidRPr="00360FF3">
        <w:rPr>
          <w:rFonts w:ascii="Palatino Linotype" w:hAnsi="Palatino Linotype"/>
          <w:b/>
          <w:bCs/>
          <w:lang w:val="tr-TR"/>
        </w:rPr>
        <w:t>Makale Bilgileri</w:t>
      </w:r>
    </w:p>
    <w:p w14:paraId="5669CBC4" w14:textId="0FDA73B4" w:rsidR="00D1188C" w:rsidRPr="00360FF3" w:rsidRDefault="00000000" w:rsidP="00360FF3">
      <w:pPr>
        <w:spacing w:before="120" w:after="120"/>
        <w:rPr>
          <w:rFonts w:ascii="Palatino Linotype" w:hAnsi="Palatino Linotype"/>
          <w:lang w:val="tr-TR"/>
        </w:rPr>
      </w:pPr>
      <w:r w:rsidRPr="00360FF3">
        <w:rPr>
          <w:rFonts w:ascii="Palatino Linotype" w:hAnsi="Palatino Linotype"/>
          <w:lang w:val="tr-TR"/>
        </w:rPr>
        <w:t>Makale Başlığı: .........................................................................................</w:t>
      </w:r>
      <w:r w:rsidR="00DB60A5" w:rsidRPr="00360FF3">
        <w:rPr>
          <w:rFonts w:ascii="Palatino Linotype" w:hAnsi="Palatino Linotype"/>
          <w:lang w:val="tr-TR"/>
        </w:rPr>
        <w:t>..........</w:t>
      </w:r>
      <w:r w:rsidR="00360FF3">
        <w:rPr>
          <w:rFonts w:ascii="Palatino Linotype" w:hAnsi="Palatino Linotype"/>
          <w:lang w:val="tr-TR"/>
        </w:rPr>
        <w:t>..............................</w:t>
      </w:r>
    </w:p>
    <w:p w14:paraId="33BB0501" w14:textId="04A992D1" w:rsidR="00D1188C" w:rsidRPr="00360FF3" w:rsidRDefault="00000000" w:rsidP="00360FF3">
      <w:pPr>
        <w:spacing w:before="120" w:after="120"/>
        <w:rPr>
          <w:rFonts w:ascii="Palatino Linotype" w:hAnsi="Palatino Linotype"/>
          <w:lang w:val="tr-TR"/>
        </w:rPr>
      </w:pPr>
      <w:r w:rsidRPr="00360FF3">
        <w:rPr>
          <w:rFonts w:ascii="Palatino Linotype" w:hAnsi="Palatino Linotype"/>
          <w:lang w:val="tr-TR"/>
        </w:rPr>
        <w:t>Yazar(lar): .................................................................................................</w:t>
      </w:r>
      <w:r w:rsidR="00DB60A5" w:rsidRPr="00360FF3">
        <w:rPr>
          <w:rFonts w:ascii="Palatino Linotype" w:hAnsi="Palatino Linotype"/>
          <w:lang w:val="tr-TR"/>
        </w:rPr>
        <w:t>......</w:t>
      </w:r>
      <w:r w:rsidR="00360FF3">
        <w:rPr>
          <w:rFonts w:ascii="Palatino Linotype" w:hAnsi="Palatino Linotype"/>
          <w:lang w:val="tr-TR"/>
        </w:rPr>
        <w:t>.............................</w:t>
      </w:r>
      <w:r w:rsidR="00DB60A5" w:rsidRPr="00360FF3">
        <w:rPr>
          <w:rFonts w:ascii="Palatino Linotype" w:hAnsi="Palatino Linotype"/>
          <w:lang w:val="tr-TR"/>
        </w:rPr>
        <w:t>.....</w:t>
      </w:r>
    </w:p>
    <w:p w14:paraId="28BBD94C" w14:textId="5F697D7D" w:rsidR="00D1188C" w:rsidRPr="00360FF3" w:rsidRDefault="00000000" w:rsidP="00360FF3">
      <w:pPr>
        <w:spacing w:before="120" w:after="120"/>
        <w:rPr>
          <w:rFonts w:ascii="Palatino Linotype" w:hAnsi="Palatino Linotype"/>
          <w:lang w:val="tr-TR"/>
        </w:rPr>
      </w:pPr>
      <w:r w:rsidRPr="00360FF3">
        <w:rPr>
          <w:rFonts w:ascii="Palatino Linotype" w:hAnsi="Palatino Linotype"/>
          <w:lang w:val="tr-TR"/>
        </w:rPr>
        <w:t xml:space="preserve">Sorumlu Yazar </w:t>
      </w:r>
      <w:r w:rsidR="00360FF3">
        <w:rPr>
          <w:rFonts w:ascii="Palatino Linotype" w:hAnsi="Palatino Linotype"/>
          <w:lang w:val="tr-TR"/>
        </w:rPr>
        <w:t>e</w:t>
      </w:r>
      <w:r w:rsidRPr="00360FF3">
        <w:rPr>
          <w:rFonts w:ascii="Palatino Linotype" w:hAnsi="Palatino Linotype"/>
          <w:lang w:val="tr-TR"/>
        </w:rPr>
        <w:t>-</w:t>
      </w:r>
      <w:r w:rsidR="00BF4A0A">
        <w:rPr>
          <w:rFonts w:ascii="Palatino Linotype" w:hAnsi="Palatino Linotype"/>
          <w:lang w:val="tr-TR"/>
        </w:rPr>
        <w:t>p</w:t>
      </w:r>
      <w:r w:rsidRPr="00360FF3">
        <w:rPr>
          <w:rFonts w:ascii="Palatino Linotype" w:hAnsi="Palatino Linotype"/>
          <w:lang w:val="tr-TR"/>
        </w:rPr>
        <w:t>osta: ...........................................</w:t>
      </w:r>
      <w:r w:rsidR="00360FF3">
        <w:rPr>
          <w:rFonts w:ascii="Palatino Linotype" w:hAnsi="Palatino Linotype"/>
          <w:lang w:val="tr-TR"/>
        </w:rPr>
        <w:t>................................</w:t>
      </w:r>
      <w:r w:rsidRPr="00360FF3">
        <w:rPr>
          <w:rFonts w:ascii="Palatino Linotype" w:hAnsi="Palatino Linotype"/>
          <w:lang w:val="tr-TR"/>
        </w:rPr>
        <w:t>..............................</w:t>
      </w:r>
      <w:r w:rsidR="00DB60A5" w:rsidRPr="00360FF3">
        <w:rPr>
          <w:rFonts w:ascii="Palatino Linotype" w:hAnsi="Palatino Linotype"/>
          <w:lang w:val="tr-TR"/>
        </w:rPr>
        <w:t>.........</w:t>
      </w:r>
    </w:p>
    <w:p w14:paraId="498BFB98" w14:textId="77777777" w:rsidR="00D1188C" w:rsidRPr="00360FF3" w:rsidRDefault="00000000" w:rsidP="00360FF3">
      <w:pPr>
        <w:pStyle w:val="ListeParagraf"/>
        <w:numPr>
          <w:ilvl w:val="0"/>
          <w:numId w:val="11"/>
        </w:numPr>
        <w:spacing w:before="120" w:after="120"/>
        <w:rPr>
          <w:rFonts w:ascii="Palatino Linotype" w:hAnsi="Palatino Linotype"/>
          <w:b/>
          <w:bCs/>
          <w:lang w:val="tr-TR"/>
        </w:rPr>
      </w:pPr>
      <w:r w:rsidRPr="00360FF3">
        <w:rPr>
          <w:rFonts w:ascii="Palatino Linotype" w:hAnsi="Palatino Linotype"/>
          <w:b/>
          <w:bCs/>
          <w:lang w:val="tr-TR"/>
        </w:rPr>
        <w:t>Beyan</w:t>
      </w:r>
    </w:p>
    <w:p w14:paraId="1A3FDEE5" w14:textId="0D876EB8" w:rsidR="00D1188C" w:rsidRPr="00360FF3" w:rsidRDefault="00000000" w:rsidP="00C60245">
      <w:pPr>
        <w:spacing w:after="0"/>
        <w:rPr>
          <w:rFonts w:ascii="Palatino Linotype" w:hAnsi="Palatino Linotype"/>
          <w:lang w:val="tr-TR"/>
        </w:rPr>
      </w:pPr>
      <w:r w:rsidRPr="00360FF3">
        <w:rPr>
          <w:rFonts w:ascii="Palatino Linotype" w:hAnsi="Palatino Linotype"/>
          <w:lang w:val="tr-TR"/>
        </w:rPr>
        <w:t>Lütfen aşağıdaki seçeneklerden uygun olanı işaretleyiniz:</w:t>
      </w:r>
    </w:p>
    <w:p w14:paraId="1F56C784" w14:textId="75EFBCDB" w:rsidR="00D1188C" w:rsidRPr="00360FF3" w:rsidRDefault="00000000" w:rsidP="00C60245">
      <w:pPr>
        <w:spacing w:after="0"/>
        <w:rPr>
          <w:rFonts w:ascii="Palatino Linotype" w:hAnsi="Palatino Linotype"/>
          <w:lang w:val="tr-TR"/>
        </w:rPr>
      </w:pPr>
      <w:r w:rsidRPr="00360FF3">
        <w:rPr>
          <w:rFonts w:ascii="Palatino Linotype" w:hAnsi="Palatino Linotype"/>
          <w:lang w:val="tr-TR"/>
        </w:rPr>
        <w:t>Bu çalışmada yapay zek</w:t>
      </w:r>
      <w:r w:rsidR="004D70B1">
        <w:rPr>
          <w:rFonts w:ascii="Palatino Linotype" w:hAnsi="Palatino Linotype"/>
          <w:lang w:val="tr-TR"/>
        </w:rPr>
        <w:t>a</w:t>
      </w:r>
      <w:r w:rsidRPr="00360FF3">
        <w:rPr>
          <w:rFonts w:ascii="Palatino Linotype" w:hAnsi="Palatino Linotype"/>
          <w:lang w:val="tr-TR"/>
        </w:rPr>
        <w:t xml:space="preserve"> tabanlı herhangi bir araç kullanıl</w:t>
      </w:r>
      <w:r w:rsidR="00C60245">
        <w:rPr>
          <w:rFonts w:ascii="Palatino Linotype" w:hAnsi="Palatino Linotype"/>
          <w:lang w:val="tr-TR"/>
        </w:rPr>
        <w:t>m</w:t>
      </w:r>
      <w:r w:rsidRPr="00360FF3">
        <w:rPr>
          <w:rFonts w:ascii="Palatino Linotype" w:hAnsi="Palatino Linotype"/>
          <w:lang w:val="tr-TR"/>
        </w:rPr>
        <w:t>amıştır.</w:t>
      </w:r>
      <w:r w:rsidR="00C60245">
        <w:rPr>
          <w:rFonts w:ascii="Palatino Linotype" w:hAnsi="Palatino Linotype"/>
          <w:lang w:val="tr-TR"/>
        </w:rPr>
        <w:t xml:space="preserve"> </w:t>
      </w:r>
      <w:r w:rsidR="00C60245">
        <w:rPr>
          <w:rFonts w:ascii="Palatino Linotype" w:hAnsi="Palatino Linotype"/>
          <w:noProof/>
          <w:lang w:val="tr-TR"/>
        </w:rPr>
        <mc:AlternateContent>
          <mc:Choice Requires="wps">
            <w:drawing>
              <wp:inline distT="0" distB="0" distL="0" distR="0" wp14:anchorId="700771E2" wp14:editId="68A8CC35">
                <wp:extent cx="277970" cy="223469"/>
                <wp:effectExtent l="12700" t="12700" r="14605" b="18415"/>
                <wp:docPr id="1654994924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0" cy="2234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221E999" id="Yuvarlatılmış Dikdörtgen 1" o:spid="_x0000_s1026" style="width:21.9pt;height:1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" fillcolor="white [3201]" strokecolor="#4f81bd [3204]" strokeweight="2pt">
                <w10:anchorlock/>
              </v:roundrect>
            </w:pict>
          </mc:Fallback>
        </mc:AlternateContent>
      </w:r>
    </w:p>
    <w:p w14:paraId="5F30E200" w14:textId="205640A9" w:rsidR="00D1188C" w:rsidRPr="00360FF3" w:rsidRDefault="00000000" w:rsidP="00C60245">
      <w:pPr>
        <w:spacing w:after="0"/>
        <w:rPr>
          <w:rFonts w:ascii="Palatino Linotype" w:hAnsi="Palatino Linotype"/>
          <w:lang w:val="tr-TR"/>
        </w:rPr>
      </w:pPr>
      <w:r w:rsidRPr="00360FF3">
        <w:rPr>
          <w:rFonts w:ascii="Palatino Linotype" w:hAnsi="Palatino Linotype"/>
          <w:lang w:val="tr-TR"/>
        </w:rPr>
        <w:t>Bu çalışmada yapay zek</w:t>
      </w:r>
      <w:r w:rsidR="004D70B1">
        <w:rPr>
          <w:rFonts w:ascii="Palatino Linotype" w:hAnsi="Palatino Linotype"/>
          <w:lang w:val="tr-TR"/>
        </w:rPr>
        <w:t>a</w:t>
      </w:r>
      <w:r w:rsidRPr="00360FF3">
        <w:rPr>
          <w:rFonts w:ascii="Palatino Linotype" w:hAnsi="Palatino Linotype"/>
          <w:lang w:val="tr-TR"/>
        </w:rPr>
        <w:t xml:space="preserve"> tabanlı araç(lar) kullanılmıştır.</w:t>
      </w:r>
      <w:r w:rsidR="00C60245" w:rsidRPr="00C60245">
        <w:rPr>
          <w:rFonts w:ascii="Palatino Linotype" w:hAnsi="Palatino Linotype"/>
          <w:noProof/>
          <w:lang w:val="tr-TR"/>
        </w:rPr>
        <w:t xml:space="preserve"> </w:t>
      </w:r>
      <w:r w:rsidR="00C60245">
        <w:rPr>
          <w:rFonts w:ascii="Palatino Linotype" w:hAnsi="Palatino Linotype"/>
          <w:noProof/>
          <w:lang w:val="tr-TR"/>
        </w:rPr>
        <mc:AlternateContent>
          <mc:Choice Requires="wps">
            <w:drawing>
              <wp:inline distT="0" distB="0" distL="0" distR="0" wp14:anchorId="6D2FAAF2" wp14:editId="58BE07D7">
                <wp:extent cx="277970" cy="223469"/>
                <wp:effectExtent l="12700" t="12700" r="14605" b="18415"/>
                <wp:docPr id="901828159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0" cy="22346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B757EFA" id="Yuvarlatılmış Dikdörtgen 1" o:spid="_x0000_s1026" style="width:21.9pt;height:1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" fillcolor="white [3201]" strokecolor="#4f81bd [3204]" strokeweight="2pt">
                <w10:anchorlock/>
              </v:roundrect>
            </w:pict>
          </mc:Fallback>
        </mc:AlternateContent>
      </w:r>
    </w:p>
    <w:p w14:paraId="238A7436" w14:textId="2E25910B" w:rsidR="00360FF3" w:rsidRDefault="00000000" w:rsidP="00360FF3">
      <w:pPr>
        <w:pStyle w:val="ListeParagraf"/>
        <w:numPr>
          <w:ilvl w:val="0"/>
          <w:numId w:val="12"/>
        </w:numPr>
        <w:spacing w:before="120" w:after="120"/>
        <w:rPr>
          <w:rFonts w:ascii="Palatino Linotype" w:hAnsi="Palatino Linotype"/>
          <w:lang w:val="tr-TR"/>
        </w:rPr>
      </w:pPr>
      <w:r w:rsidRPr="00360FF3">
        <w:rPr>
          <w:rFonts w:ascii="Palatino Linotype" w:hAnsi="Palatino Linotype"/>
          <w:lang w:val="tr-TR"/>
        </w:rPr>
        <w:t>Kullanılan araç(lar): ...........................................</w:t>
      </w:r>
      <w:r w:rsidR="00360FF3">
        <w:rPr>
          <w:rFonts w:ascii="Palatino Linotype" w:hAnsi="Palatino Linotype"/>
          <w:lang w:val="tr-TR"/>
        </w:rPr>
        <w:t>.........................</w:t>
      </w:r>
      <w:r w:rsidRPr="00360FF3">
        <w:rPr>
          <w:rFonts w:ascii="Palatino Linotype" w:hAnsi="Palatino Linotype"/>
          <w:lang w:val="tr-TR"/>
        </w:rPr>
        <w:t>......................................</w:t>
      </w:r>
      <w:r w:rsidR="00DB60A5" w:rsidRPr="00360FF3">
        <w:rPr>
          <w:rFonts w:ascii="Palatino Linotype" w:hAnsi="Palatino Linotype"/>
          <w:lang w:val="tr-TR"/>
        </w:rPr>
        <w:t>.</w:t>
      </w:r>
    </w:p>
    <w:p w14:paraId="39FD339E" w14:textId="4C23586D" w:rsidR="00360FF3" w:rsidRDefault="00000000" w:rsidP="00360FF3">
      <w:pPr>
        <w:pStyle w:val="ListeParagraf"/>
        <w:numPr>
          <w:ilvl w:val="0"/>
          <w:numId w:val="12"/>
        </w:numPr>
        <w:spacing w:before="120" w:after="120"/>
        <w:rPr>
          <w:rFonts w:ascii="Palatino Linotype" w:hAnsi="Palatino Linotype"/>
          <w:lang w:val="tr-TR"/>
        </w:rPr>
      </w:pPr>
      <w:r w:rsidRPr="00360FF3">
        <w:rPr>
          <w:rFonts w:ascii="Palatino Linotype" w:hAnsi="Palatino Linotype"/>
          <w:lang w:val="tr-TR"/>
        </w:rPr>
        <w:t>Kullanım amacı: ................................................</w:t>
      </w:r>
      <w:r w:rsidR="00360FF3">
        <w:rPr>
          <w:rFonts w:ascii="Palatino Linotype" w:hAnsi="Palatino Linotype"/>
          <w:lang w:val="tr-TR"/>
        </w:rPr>
        <w:t>......................</w:t>
      </w:r>
      <w:r w:rsidRPr="00360FF3">
        <w:rPr>
          <w:rFonts w:ascii="Palatino Linotype" w:hAnsi="Palatino Linotype"/>
          <w:lang w:val="tr-TR"/>
        </w:rPr>
        <w:t>...................................</w:t>
      </w:r>
      <w:r w:rsidR="00360FF3">
        <w:rPr>
          <w:rFonts w:ascii="Palatino Linotype" w:hAnsi="Palatino Linotype"/>
          <w:lang w:val="tr-TR"/>
        </w:rPr>
        <w:t>...</w:t>
      </w:r>
      <w:r w:rsidRPr="00360FF3">
        <w:rPr>
          <w:rFonts w:ascii="Palatino Linotype" w:hAnsi="Palatino Linotype"/>
          <w:lang w:val="tr-TR"/>
        </w:rPr>
        <w:t>....</w:t>
      </w:r>
      <w:r w:rsidR="00DB60A5" w:rsidRPr="00360FF3">
        <w:rPr>
          <w:rFonts w:ascii="Palatino Linotype" w:hAnsi="Palatino Linotype"/>
          <w:lang w:val="tr-TR"/>
        </w:rPr>
        <w:t>.</w:t>
      </w:r>
    </w:p>
    <w:p w14:paraId="630E0E19" w14:textId="77777777" w:rsidR="00360FF3" w:rsidRDefault="00000000" w:rsidP="00360FF3">
      <w:pPr>
        <w:pStyle w:val="ListeParagraf"/>
        <w:numPr>
          <w:ilvl w:val="0"/>
          <w:numId w:val="12"/>
        </w:numPr>
        <w:spacing w:before="120" w:after="120"/>
        <w:rPr>
          <w:rFonts w:ascii="Palatino Linotype" w:hAnsi="Palatino Linotype"/>
          <w:lang w:val="tr-TR"/>
        </w:rPr>
      </w:pPr>
      <w:r w:rsidRPr="00360FF3">
        <w:rPr>
          <w:rFonts w:ascii="Palatino Linotype" w:hAnsi="Palatino Linotype"/>
          <w:lang w:val="tr-TR"/>
        </w:rPr>
        <w:t>Kullanımın yapıldığı bölüm(ler): ........................</w:t>
      </w:r>
      <w:r w:rsidR="00360FF3">
        <w:rPr>
          <w:rFonts w:ascii="Palatino Linotype" w:hAnsi="Palatino Linotype"/>
          <w:lang w:val="tr-TR"/>
        </w:rPr>
        <w:t>............................</w:t>
      </w:r>
      <w:r w:rsidRPr="00360FF3">
        <w:rPr>
          <w:rFonts w:ascii="Palatino Linotype" w:hAnsi="Palatino Linotype"/>
          <w:lang w:val="tr-TR"/>
        </w:rPr>
        <w:t>.................................</w:t>
      </w:r>
    </w:p>
    <w:p w14:paraId="52F5082A" w14:textId="73B845E3" w:rsidR="00D1188C" w:rsidRPr="00360FF3" w:rsidRDefault="00000000" w:rsidP="00360FF3">
      <w:pPr>
        <w:pStyle w:val="ListeParagraf"/>
        <w:numPr>
          <w:ilvl w:val="0"/>
          <w:numId w:val="12"/>
        </w:numPr>
        <w:spacing w:before="120" w:after="120"/>
        <w:rPr>
          <w:rFonts w:ascii="Palatino Linotype" w:hAnsi="Palatino Linotype"/>
          <w:lang w:val="tr-TR"/>
        </w:rPr>
      </w:pPr>
      <w:r w:rsidRPr="00360FF3">
        <w:rPr>
          <w:rFonts w:ascii="Palatino Linotype" w:hAnsi="Palatino Linotype"/>
          <w:lang w:val="tr-TR"/>
        </w:rPr>
        <w:t>Açıklama (varsa): .........................</w:t>
      </w:r>
      <w:r w:rsidR="00360FF3">
        <w:rPr>
          <w:rFonts w:ascii="Palatino Linotype" w:hAnsi="Palatino Linotype"/>
          <w:lang w:val="tr-TR"/>
        </w:rPr>
        <w:t>.......................</w:t>
      </w:r>
      <w:r w:rsidRPr="00360FF3">
        <w:rPr>
          <w:rFonts w:ascii="Palatino Linotype" w:hAnsi="Palatino Linotype"/>
          <w:lang w:val="tr-TR"/>
        </w:rPr>
        <w:t>.............................................................</w:t>
      </w:r>
      <w:r w:rsidR="00DB60A5" w:rsidRPr="00360FF3">
        <w:rPr>
          <w:rFonts w:ascii="Palatino Linotype" w:hAnsi="Palatino Linotype"/>
          <w:lang w:val="tr-TR"/>
        </w:rPr>
        <w:t>..</w:t>
      </w:r>
    </w:p>
    <w:p w14:paraId="1D47084E" w14:textId="77777777" w:rsidR="00D1188C" w:rsidRPr="00360FF3" w:rsidRDefault="00000000" w:rsidP="00360FF3">
      <w:pPr>
        <w:pStyle w:val="ListeParagraf"/>
        <w:numPr>
          <w:ilvl w:val="0"/>
          <w:numId w:val="13"/>
        </w:numPr>
        <w:spacing w:before="120" w:after="120"/>
        <w:rPr>
          <w:rFonts w:ascii="Palatino Linotype" w:hAnsi="Palatino Linotype"/>
          <w:b/>
          <w:bCs/>
          <w:lang w:val="tr-TR"/>
        </w:rPr>
      </w:pPr>
      <w:r w:rsidRPr="00360FF3">
        <w:rPr>
          <w:rFonts w:ascii="Palatino Linotype" w:hAnsi="Palatino Linotype"/>
          <w:b/>
          <w:bCs/>
          <w:lang w:val="tr-TR"/>
        </w:rPr>
        <w:t>Onay</w:t>
      </w:r>
    </w:p>
    <w:p w14:paraId="535E98E1" w14:textId="700571B9" w:rsidR="00360FF3" w:rsidRPr="00360FF3" w:rsidRDefault="00000000" w:rsidP="00360FF3">
      <w:pPr>
        <w:spacing w:before="120" w:after="120"/>
        <w:jc w:val="both"/>
        <w:rPr>
          <w:rFonts w:ascii="Palatino Linotype" w:hAnsi="Palatino Linotype"/>
          <w:lang w:val="tr-TR"/>
        </w:rPr>
      </w:pPr>
      <w:r w:rsidRPr="00360FF3">
        <w:rPr>
          <w:rFonts w:ascii="Palatino Linotype" w:hAnsi="Palatino Linotype"/>
          <w:lang w:val="tr-TR"/>
        </w:rPr>
        <w:t>Bu beyan ile, çalışmada kullanılan yapay zek</w:t>
      </w:r>
      <w:r w:rsidR="004D70B1">
        <w:rPr>
          <w:rFonts w:ascii="Palatino Linotype" w:hAnsi="Palatino Linotype"/>
          <w:lang w:val="tr-TR"/>
        </w:rPr>
        <w:t>a</w:t>
      </w:r>
      <w:r w:rsidRPr="00360FF3">
        <w:rPr>
          <w:rFonts w:ascii="Palatino Linotype" w:hAnsi="Palatino Linotype"/>
          <w:lang w:val="tr-TR"/>
        </w:rPr>
        <w:t xml:space="preserve"> araçlarının yalnızca yardımcı işlevlerde kullanıldığını; araştırmanın özgünlüğü, bilimsel katkısı ve sorumluluğunun tamamen yazar(lar)a ait olduğunu kabul ve beyan ederim.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360FF3" w14:paraId="5C1AEE8E" w14:textId="77777777" w:rsidTr="00360FF3">
        <w:tc>
          <w:tcPr>
            <w:tcW w:w="2876" w:type="dxa"/>
          </w:tcPr>
          <w:p w14:paraId="229B20F6" w14:textId="77777777" w:rsidR="00360FF3" w:rsidRDefault="00360FF3" w:rsidP="00360FF3">
            <w:pPr>
              <w:spacing w:before="120"/>
              <w:jc w:val="center"/>
              <w:rPr>
                <w:rFonts w:ascii="Palatino Linotype" w:hAnsi="Palatino Linotype"/>
                <w:b/>
                <w:bCs/>
                <w:lang w:val="tr-TR"/>
              </w:rPr>
            </w:pPr>
            <w:r w:rsidRPr="00360FF3">
              <w:rPr>
                <w:rFonts w:ascii="Palatino Linotype" w:hAnsi="Palatino Linotype"/>
                <w:b/>
                <w:bCs/>
                <w:lang w:val="tr-TR"/>
              </w:rPr>
              <w:t>Yazar(lar)ın</w:t>
            </w:r>
          </w:p>
          <w:p w14:paraId="21CC4BEC" w14:textId="54C4F295" w:rsidR="00360FF3" w:rsidRPr="00360FF3" w:rsidRDefault="00360FF3" w:rsidP="00360FF3">
            <w:pPr>
              <w:spacing w:before="120"/>
              <w:jc w:val="center"/>
              <w:rPr>
                <w:rFonts w:ascii="Palatino Linotype" w:hAnsi="Palatino Linotype"/>
                <w:b/>
                <w:bCs/>
                <w:lang w:val="tr-TR"/>
              </w:rPr>
            </w:pPr>
            <w:r w:rsidRPr="00360FF3">
              <w:rPr>
                <w:rFonts w:ascii="Palatino Linotype" w:hAnsi="Palatino Linotype"/>
                <w:b/>
                <w:bCs/>
                <w:lang w:val="tr-TR"/>
              </w:rPr>
              <w:t>Adı-Soyadı:</w:t>
            </w:r>
          </w:p>
        </w:tc>
        <w:tc>
          <w:tcPr>
            <w:tcW w:w="2877" w:type="dxa"/>
          </w:tcPr>
          <w:p w14:paraId="3589578E" w14:textId="7024A151" w:rsidR="00360FF3" w:rsidRPr="00360FF3" w:rsidRDefault="00360FF3" w:rsidP="00360FF3">
            <w:pPr>
              <w:spacing w:before="120"/>
              <w:jc w:val="center"/>
              <w:rPr>
                <w:rFonts w:ascii="Palatino Linotype" w:hAnsi="Palatino Linotype"/>
                <w:b/>
                <w:bCs/>
                <w:lang w:val="tr-TR"/>
              </w:rPr>
            </w:pPr>
            <w:r w:rsidRPr="00360FF3">
              <w:rPr>
                <w:rFonts w:ascii="Palatino Linotype" w:hAnsi="Palatino Linotype"/>
                <w:b/>
                <w:bCs/>
                <w:lang w:val="tr-TR"/>
              </w:rPr>
              <w:t>İmza:</w:t>
            </w:r>
          </w:p>
        </w:tc>
        <w:tc>
          <w:tcPr>
            <w:tcW w:w="2877" w:type="dxa"/>
          </w:tcPr>
          <w:p w14:paraId="70F0AC9D" w14:textId="7925B713" w:rsidR="00360FF3" w:rsidRPr="00360FF3" w:rsidRDefault="00360FF3" w:rsidP="00360FF3">
            <w:pPr>
              <w:spacing w:before="120"/>
              <w:jc w:val="center"/>
              <w:rPr>
                <w:rFonts w:ascii="Palatino Linotype" w:hAnsi="Palatino Linotype"/>
                <w:b/>
                <w:bCs/>
                <w:lang w:val="tr-TR"/>
              </w:rPr>
            </w:pPr>
            <w:r w:rsidRPr="00360FF3">
              <w:rPr>
                <w:rFonts w:ascii="Palatino Linotype" w:hAnsi="Palatino Linotype"/>
                <w:b/>
                <w:bCs/>
                <w:lang w:val="tr-TR"/>
              </w:rPr>
              <w:t>Tarih:</w:t>
            </w:r>
          </w:p>
        </w:tc>
      </w:tr>
      <w:tr w:rsidR="00360FF3" w14:paraId="2FD595CA" w14:textId="77777777" w:rsidTr="00360FF3">
        <w:trPr>
          <w:trHeight w:val="501"/>
        </w:trPr>
        <w:tc>
          <w:tcPr>
            <w:tcW w:w="2876" w:type="dxa"/>
          </w:tcPr>
          <w:p w14:paraId="4CB39CDC" w14:textId="77777777" w:rsidR="00360FF3" w:rsidRDefault="00360FF3" w:rsidP="00360FF3">
            <w:pPr>
              <w:spacing w:before="120"/>
              <w:rPr>
                <w:rFonts w:ascii="Palatino Linotype" w:hAnsi="Palatino Linotype"/>
                <w:b/>
                <w:bCs/>
                <w:lang w:val="tr-TR"/>
              </w:rPr>
            </w:pPr>
          </w:p>
        </w:tc>
        <w:tc>
          <w:tcPr>
            <w:tcW w:w="2877" w:type="dxa"/>
          </w:tcPr>
          <w:p w14:paraId="219575AC" w14:textId="77777777" w:rsidR="00360FF3" w:rsidRDefault="00360FF3" w:rsidP="00360FF3">
            <w:pPr>
              <w:spacing w:before="120"/>
              <w:rPr>
                <w:rFonts w:ascii="Palatino Linotype" w:hAnsi="Palatino Linotype"/>
                <w:b/>
                <w:bCs/>
                <w:lang w:val="tr-TR"/>
              </w:rPr>
            </w:pPr>
          </w:p>
        </w:tc>
        <w:tc>
          <w:tcPr>
            <w:tcW w:w="2877" w:type="dxa"/>
          </w:tcPr>
          <w:p w14:paraId="7DD0017A" w14:textId="77777777" w:rsidR="00360FF3" w:rsidRDefault="00360FF3" w:rsidP="00360FF3">
            <w:pPr>
              <w:spacing w:before="120"/>
              <w:rPr>
                <w:rFonts w:ascii="Palatino Linotype" w:hAnsi="Palatino Linotype"/>
                <w:b/>
                <w:bCs/>
                <w:lang w:val="tr-TR"/>
              </w:rPr>
            </w:pPr>
          </w:p>
        </w:tc>
      </w:tr>
      <w:tr w:rsidR="00360FF3" w14:paraId="57B5E48F" w14:textId="77777777" w:rsidTr="00360FF3">
        <w:trPr>
          <w:trHeight w:val="501"/>
        </w:trPr>
        <w:tc>
          <w:tcPr>
            <w:tcW w:w="2876" w:type="dxa"/>
          </w:tcPr>
          <w:p w14:paraId="6DED3580" w14:textId="77777777" w:rsidR="00360FF3" w:rsidRDefault="00360FF3" w:rsidP="00360FF3">
            <w:pPr>
              <w:spacing w:before="120"/>
              <w:rPr>
                <w:rFonts w:ascii="Palatino Linotype" w:hAnsi="Palatino Linotype"/>
                <w:b/>
                <w:bCs/>
                <w:lang w:val="tr-TR"/>
              </w:rPr>
            </w:pPr>
          </w:p>
        </w:tc>
        <w:tc>
          <w:tcPr>
            <w:tcW w:w="2877" w:type="dxa"/>
          </w:tcPr>
          <w:p w14:paraId="402A5A20" w14:textId="77777777" w:rsidR="00360FF3" w:rsidRDefault="00360FF3" w:rsidP="00360FF3">
            <w:pPr>
              <w:spacing w:before="120"/>
              <w:rPr>
                <w:rFonts w:ascii="Palatino Linotype" w:hAnsi="Palatino Linotype"/>
                <w:b/>
                <w:bCs/>
                <w:lang w:val="tr-TR"/>
              </w:rPr>
            </w:pPr>
          </w:p>
        </w:tc>
        <w:tc>
          <w:tcPr>
            <w:tcW w:w="2877" w:type="dxa"/>
          </w:tcPr>
          <w:p w14:paraId="33D04362" w14:textId="77777777" w:rsidR="00360FF3" w:rsidRDefault="00360FF3" w:rsidP="00360FF3">
            <w:pPr>
              <w:spacing w:before="120"/>
              <w:rPr>
                <w:rFonts w:ascii="Palatino Linotype" w:hAnsi="Palatino Linotype"/>
                <w:b/>
                <w:bCs/>
                <w:lang w:val="tr-TR"/>
              </w:rPr>
            </w:pPr>
          </w:p>
        </w:tc>
      </w:tr>
      <w:tr w:rsidR="00360FF3" w14:paraId="7067BB98" w14:textId="77777777" w:rsidTr="00360FF3">
        <w:trPr>
          <w:trHeight w:val="501"/>
        </w:trPr>
        <w:tc>
          <w:tcPr>
            <w:tcW w:w="2876" w:type="dxa"/>
          </w:tcPr>
          <w:p w14:paraId="1DFC9C73" w14:textId="77777777" w:rsidR="00360FF3" w:rsidRDefault="00360FF3" w:rsidP="00360FF3">
            <w:pPr>
              <w:spacing w:before="120"/>
              <w:rPr>
                <w:rFonts w:ascii="Palatino Linotype" w:hAnsi="Palatino Linotype"/>
                <w:b/>
                <w:bCs/>
                <w:lang w:val="tr-TR"/>
              </w:rPr>
            </w:pPr>
          </w:p>
        </w:tc>
        <w:tc>
          <w:tcPr>
            <w:tcW w:w="2877" w:type="dxa"/>
          </w:tcPr>
          <w:p w14:paraId="7F0AA25E" w14:textId="77777777" w:rsidR="00360FF3" w:rsidRDefault="00360FF3" w:rsidP="00360FF3">
            <w:pPr>
              <w:spacing w:before="120"/>
              <w:rPr>
                <w:rFonts w:ascii="Palatino Linotype" w:hAnsi="Palatino Linotype"/>
                <w:b/>
                <w:bCs/>
                <w:lang w:val="tr-TR"/>
              </w:rPr>
            </w:pPr>
          </w:p>
        </w:tc>
        <w:tc>
          <w:tcPr>
            <w:tcW w:w="2877" w:type="dxa"/>
          </w:tcPr>
          <w:p w14:paraId="5603F200" w14:textId="77777777" w:rsidR="00360FF3" w:rsidRDefault="00360FF3" w:rsidP="00360FF3">
            <w:pPr>
              <w:spacing w:before="120"/>
              <w:rPr>
                <w:rFonts w:ascii="Palatino Linotype" w:hAnsi="Palatino Linotype"/>
                <w:b/>
                <w:bCs/>
                <w:lang w:val="tr-TR"/>
              </w:rPr>
            </w:pPr>
          </w:p>
        </w:tc>
      </w:tr>
    </w:tbl>
    <w:p w14:paraId="7D05377D" w14:textId="38FA9451" w:rsidR="00D1188C" w:rsidRPr="00360FF3" w:rsidRDefault="00D1188C" w:rsidP="00360FF3">
      <w:pPr>
        <w:spacing w:before="120" w:after="0"/>
        <w:rPr>
          <w:rFonts w:ascii="Palatino Linotype" w:hAnsi="Palatino Linotype"/>
          <w:lang w:val="tr-TR"/>
        </w:rPr>
      </w:pPr>
    </w:p>
    <w:sectPr w:rsidR="00D1188C" w:rsidRPr="00360FF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26CD2" w14:textId="77777777" w:rsidR="00374960" w:rsidRDefault="00374960" w:rsidP="00360FF3">
      <w:pPr>
        <w:spacing w:after="0" w:line="240" w:lineRule="auto"/>
      </w:pPr>
      <w:r>
        <w:separator/>
      </w:r>
    </w:p>
  </w:endnote>
  <w:endnote w:type="continuationSeparator" w:id="0">
    <w:p w14:paraId="17F41D8B" w14:textId="77777777" w:rsidR="00374960" w:rsidRDefault="00374960" w:rsidP="0036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71404" w14:textId="77777777" w:rsidR="00374960" w:rsidRDefault="00374960" w:rsidP="00360FF3">
      <w:pPr>
        <w:spacing w:after="0" w:line="240" w:lineRule="auto"/>
      </w:pPr>
      <w:r>
        <w:separator/>
      </w:r>
    </w:p>
  </w:footnote>
  <w:footnote w:type="continuationSeparator" w:id="0">
    <w:p w14:paraId="68A2041D" w14:textId="77777777" w:rsidR="00374960" w:rsidRDefault="00374960" w:rsidP="0036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6FA69" w14:textId="29C275FC" w:rsidR="00360FF3" w:rsidRPr="009205FC" w:rsidRDefault="00360FF3" w:rsidP="00360FF3">
    <w:pPr>
      <w:rPr>
        <w:rFonts w:ascii="Palatino Linotype" w:hAnsi="Palatino Linotype"/>
        <w:b/>
        <w:bCs/>
      </w:rPr>
    </w:pPr>
    <w:r w:rsidRPr="009205FC">
      <w:rPr>
        <w:rFonts w:ascii="Palatino Linotype" w:hAnsi="Palatino Linotype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489EBD" wp14:editId="7EFE9F88">
              <wp:simplePos x="0" y="0"/>
              <wp:positionH relativeFrom="margin">
                <wp:posOffset>-293643</wp:posOffset>
              </wp:positionH>
              <wp:positionV relativeFrom="paragraph">
                <wp:posOffset>-388822</wp:posOffset>
              </wp:positionV>
              <wp:extent cx="6163697" cy="747395"/>
              <wp:effectExtent l="12700" t="12700" r="8890" b="14605"/>
              <wp:wrapNone/>
              <wp:docPr id="1" name="Dikdörtge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3697" cy="74739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0E3457" w14:textId="77777777" w:rsidR="00276CA4" w:rsidRDefault="00276CA4" w:rsidP="00276CA4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Mevzu</w:t>
                          </w:r>
                          <w:r w:rsidR="00360FF3" w:rsidRPr="009205FC">
                            <w:rPr>
                              <w:rFonts w:ascii="Palatino Linotype" w:hAnsi="Palatino Linotype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 xml:space="preserve">- </w:t>
                          </w:r>
                          <w:r w:rsidR="00360FF3" w:rsidRPr="009205FC">
                            <w:rPr>
                              <w:rFonts w:ascii="Palatino Linotype" w:hAnsi="Palatino Linotype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 xml:space="preserve">Sosyal Bilimler Dergisi </w:t>
                          </w:r>
                        </w:p>
                        <w:p w14:paraId="3FD90C74" w14:textId="2273659E" w:rsidR="00360FF3" w:rsidRPr="009205FC" w:rsidRDefault="00276CA4" w:rsidP="00276CA4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</w:pPr>
                          <w:r w:rsidRPr="00276CA4">
                            <w:rPr>
                              <w:rFonts w:ascii="Palatino Linotype" w:hAnsi="Palatino Linotype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e-ISSN: 2667-877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489EBD" id="Dikdörtgen 1" o:spid="_x0000_s1026" style="position:absolute;margin-left:-23.1pt;margin-top:-30.6pt;width:485.35pt;height:58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" fillcolor="#1f497d [3215]" strokecolor="#243f60 [1604]" strokeweight="2pt">
              <v:textbox>
                <w:txbxContent>
                  <w:p w14:paraId="400E3457" w14:textId="77777777" w:rsidR="00276CA4" w:rsidRDefault="00276CA4" w:rsidP="00276CA4">
                    <w:pPr>
                      <w:jc w:val="center"/>
                      <w:rPr>
                        <w:rFonts w:ascii="Palatino Linotype" w:hAnsi="Palatino Linotype"/>
                        <w:b/>
                        <w:bCs/>
                        <w:iCs/>
                        <w:sz w:val="24"/>
                        <w:szCs w:val="24"/>
                      </w:rPr>
                    </w:pPr>
                    <w:r>
                      <w:rPr>
                        <w:rFonts w:ascii="Palatino Linotype" w:hAnsi="Palatino Linotype"/>
                        <w:b/>
                        <w:bCs/>
                        <w:iCs/>
                        <w:sz w:val="24"/>
                        <w:szCs w:val="24"/>
                      </w:rPr>
                      <w:t>Mevzu</w:t>
                    </w:r>
                    <w:r w:rsidR="00360FF3" w:rsidRPr="009205FC">
                      <w:rPr>
                        <w:rFonts w:ascii="Palatino Linotype" w:hAnsi="Palatino Linotype"/>
                        <w:b/>
                        <w:bCs/>
                        <w:i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bCs/>
                        <w:iCs/>
                        <w:sz w:val="24"/>
                        <w:szCs w:val="24"/>
                      </w:rPr>
                      <w:t xml:space="preserve">- </w:t>
                    </w:r>
                    <w:r w:rsidR="00360FF3" w:rsidRPr="009205FC">
                      <w:rPr>
                        <w:rFonts w:ascii="Palatino Linotype" w:hAnsi="Palatino Linotype"/>
                        <w:b/>
                        <w:bCs/>
                        <w:iCs/>
                        <w:sz w:val="24"/>
                        <w:szCs w:val="24"/>
                      </w:rPr>
                      <w:t xml:space="preserve">Sosyal Bilimler Dergisi </w:t>
                    </w:r>
                  </w:p>
                  <w:p w14:paraId="3FD90C74" w14:textId="2273659E" w:rsidR="00360FF3" w:rsidRPr="009205FC" w:rsidRDefault="00276CA4" w:rsidP="00276CA4">
                    <w:pPr>
                      <w:jc w:val="center"/>
                      <w:rPr>
                        <w:rFonts w:ascii="Palatino Linotype" w:hAnsi="Palatino Linotype"/>
                        <w:b/>
                        <w:bCs/>
                        <w:iCs/>
                        <w:sz w:val="24"/>
                        <w:szCs w:val="24"/>
                      </w:rPr>
                    </w:pPr>
                    <w:r w:rsidRPr="00276CA4">
                      <w:rPr>
                        <w:rFonts w:ascii="Palatino Linotype" w:hAnsi="Palatino Linotype"/>
                        <w:b/>
                        <w:bCs/>
                        <w:iCs/>
                        <w:sz w:val="24"/>
                        <w:szCs w:val="24"/>
                      </w:rPr>
                      <w:t>e-ISSN: 2667-877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76CA4" w:rsidRPr="00276CA4">
      <w:rPr>
        <w:rFonts w:ascii="Palatino Linotype" w:hAnsi="Palatino Linotype"/>
        <w:b/>
        <w:bCs/>
      </w:rPr>
      <w:t>e-ISSN: 2667-877</w:t>
    </w:r>
  </w:p>
  <w:p w14:paraId="6CB1564C" w14:textId="77777777" w:rsidR="00360FF3" w:rsidRDefault="00360FF3" w:rsidP="00360FF3">
    <w:pPr>
      <w:pStyle w:val="AralkYok"/>
      <w:jc w:val="center"/>
      <w:rPr>
        <w:b/>
        <w:sz w:val="20"/>
      </w:rPr>
    </w:pPr>
  </w:p>
  <w:p w14:paraId="595D4678" w14:textId="77777777" w:rsidR="00360FF3" w:rsidRDefault="00360F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F00523"/>
    <w:multiLevelType w:val="hybridMultilevel"/>
    <w:tmpl w:val="9FB67C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C2199"/>
    <w:multiLevelType w:val="hybridMultilevel"/>
    <w:tmpl w:val="996AF6CA"/>
    <w:lvl w:ilvl="0" w:tplc="30D8214E">
      <w:start w:val="1"/>
      <w:numFmt w:val="bullet"/>
      <w:lvlText w:val=""/>
      <w:lvlJc w:val="left"/>
      <w:pPr>
        <w:ind w:left="769" w:hanging="360"/>
      </w:pPr>
      <w:rPr>
        <w:rFonts w:ascii="Symbol" w:hAnsi="Symbol" w:hint="default"/>
        <w:sz w:val="32"/>
        <w:szCs w:val="32"/>
      </w:rPr>
    </w:lvl>
    <w:lvl w:ilvl="1" w:tplc="041F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1" w15:restartNumberingAfterBreak="0">
    <w:nsid w:val="4901763B"/>
    <w:multiLevelType w:val="hybridMultilevel"/>
    <w:tmpl w:val="F7A883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17357"/>
    <w:multiLevelType w:val="hybridMultilevel"/>
    <w:tmpl w:val="5722297C"/>
    <w:lvl w:ilvl="0" w:tplc="7130D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254768">
    <w:abstractNumId w:val="8"/>
  </w:num>
  <w:num w:numId="2" w16cid:durableId="1739204284">
    <w:abstractNumId w:val="6"/>
  </w:num>
  <w:num w:numId="3" w16cid:durableId="507720839">
    <w:abstractNumId w:val="5"/>
  </w:num>
  <w:num w:numId="4" w16cid:durableId="807864222">
    <w:abstractNumId w:val="4"/>
  </w:num>
  <w:num w:numId="5" w16cid:durableId="1598447067">
    <w:abstractNumId w:val="7"/>
  </w:num>
  <w:num w:numId="6" w16cid:durableId="1449620443">
    <w:abstractNumId w:val="3"/>
  </w:num>
  <w:num w:numId="7" w16cid:durableId="1990090923">
    <w:abstractNumId w:val="2"/>
  </w:num>
  <w:num w:numId="8" w16cid:durableId="676928207">
    <w:abstractNumId w:val="1"/>
  </w:num>
  <w:num w:numId="9" w16cid:durableId="1682899518">
    <w:abstractNumId w:val="0"/>
  </w:num>
  <w:num w:numId="10" w16cid:durableId="924343680">
    <w:abstractNumId w:val="10"/>
  </w:num>
  <w:num w:numId="11" w16cid:durableId="87384555">
    <w:abstractNumId w:val="11"/>
  </w:num>
  <w:num w:numId="12" w16cid:durableId="795559936">
    <w:abstractNumId w:val="12"/>
  </w:num>
  <w:num w:numId="13" w16cid:durableId="68325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6235"/>
    <w:rsid w:val="00276CA4"/>
    <w:rsid w:val="0029639D"/>
    <w:rsid w:val="002B0A11"/>
    <w:rsid w:val="00326F90"/>
    <w:rsid w:val="00360FF3"/>
    <w:rsid w:val="00373D40"/>
    <w:rsid w:val="00374960"/>
    <w:rsid w:val="004944E1"/>
    <w:rsid w:val="004D70B1"/>
    <w:rsid w:val="006129F9"/>
    <w:rsid w:val="00613D3C"/>
    <w:rsid w:val="00751565"/>
    <w:rsid w:val="008E5F7B"/>
    <w:rsid w:val="00AA1D8D"/>
    <w:rsid w:val="00B00E70"/>
    <w:rsid w:val="00B47730"/>
    <w:rsid w:val="00BF4A0A"/>
    <w:rsid w:val="00C60245"/>
    <w:rsid w:val="00CB0664"/>
    <w:rsid w:val="00D1188C"/>
    <w:rsid w:val="00DA3C01"/>
    <w:rsid w:val="00DB60A5"/>
    <w:rsid w:val="00FC693F"/>
    <w:rsid w:val="00FE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CB79DF"/>
  <w14:defaultImageDpi w14:val="300"/>
  <w15:docId w15:val="{7407165B-B19F-49FC-A2A4-A9BA35C6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link w:val="AralkYokChar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60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360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sever</cp:lastModifiedBy>
  <cp:revision>9</cp:revision>
  <dcterms:created xsi:type="dcterms:W3CDTF">2025-09-29T11:55:00Z</dcterms:created>
  <dcterms:modified xsi:type="dcterms:W3CDTF">2026-02-28T20:52:00Z</dcterms:modified>
  <cp:category/>
</cp:coreProperties>
</file>